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melts down after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clocks have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tells kids when it's lunch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clocks have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clock has water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first method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comes out 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clock has sand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this clock on your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Clock Crossword</dc:title>
  <dcterms:created xsi:type="dcterms:W3CDTF">2021-10-11T18:55:11Z</dcterms:created>
  <dcterms:modified xsi:type="dcterms:W3CDTF">2021-10-11T18:55:11Z</dcterms:modified>
</cp:coreProperties>
</file>