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Clone Wars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Ahsoka    </w:t>
      </w:r>
      <w:r>
        <w:t xml:space="preserve">   Anakin    </w:t>
      </w:r>
      <w:r>
        <w:t xml:space="preserve">   Boba Fett    </w:t>
      </w:r>
      <w:r>
        <w:t xml:space="preserve">   C3-PO    </w:t>
      </w:r>
      <w:r>
        <w:t xml:space="preserve">   Cad Bane    </w:t>
      </w:r>
      <w:r>
        <w:t xml:space="preserve">   Commander Cody    </w:t>
      </w:r>
      <w:r>
        <w:t xml:space="preserve">   Fives    </w:t>
      </w:r>
      <w:r>
        <w:t xml:space="preserve">   Gregor    </w:t>
      </w:r>
      <w:r>
        <w:t xml:space="preserve">   Jango Fett    </w:t>
      </w:r>
      <w:r>
        <w:t xml:space="preserve">   Kit Fisto    </w:t>
      </w:r>
      <w:r>
        <w:t xml:space="preserve">   Mace Windu    </w:t>
      </w:r>
      <w:r>
        <w:t xml:space="preserve">   May the Force be With You    </w:t>
      </w:r>
      <w:r>
        <w:t xml:space="preserve">   Obi-Wan Kenobi    </w:t>
      </w:r>
      <w:r>
        <w:t xml:space="preserve">   Plo Koon    </w:t>
      </w:r>
      <w:r>
        <w:t xml:space="preserve">   R2-D2    </w:t>
      </w:r>
      <w:r>
        <w:t xml:space="preserve">   Rex    </w:t>
      </w:r>
      <w:r>
        <w:t xml:space="preserve">   Wolff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Clone Wars Heroes</dc:title>
  <dcterms:created xsi:type="dcterms:W3CDTF">2021-10-11T18:54:43Z</dcterms:created>
  <dcterms:modified xsi:type="dcterms:W3CDTF">2021-10-11T18:54:43Z</dcterms:modified>
</cp:coreProperties>
</file>