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Clowns Have Fun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block    </w:t>
      </w:r>
      <w:r>
        <w:t xml:space="preserve">   clap    </w:t>
      </w:r>
      <w:r>
        <w:t xml:space="preserve">   clown    </w:t>
      </w:r>
      <w:r>
        <w:t xml:space="preserve">   dry    </w:t>
      </w:r>
      <w:r>
        <w:t xml:space="preserve">   end    </w:t>
      </w:r>
      <w:r>
        <w:t xml:space="preserve">   hit    </w:t>
      </w:r>
      <w:r>
        <w:t xml:space="preserve">   hoop    </w:t>
      </w:r>
      <w:r>
        <w:t xml:space="preserve">   jump    </w:t>
      </w:r>
      <w:r>
        <w:t xml:space="preserve">   mad    </w:t>
      </w:r>
      <w:r>
        <w:t xml:space="preserve">   ride    </w:t>
      </w:r>
      <w:r>
        <w:t xml:space="preserve">   through    </w:t>
      </w:r>
      <w:r>
        <w:t xml:space="preserve">   wet    </w:t>
      </w:r>
      <w:r>
        <w:t xml:space="preserve">   word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Clowns Have Fun</dc:title>
  <dcterms:created xsi:type="dcterms:W3CDTF">2021-10-11T18:54:05Z</dcterms:created>
  <dcterms:modified xsi:type="dcterms:W3CDTF">2021-10-11T18:54:05Z</dcterms:modified>
</cp:coreProperties>
</file>