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Co-Ed Killer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SARA    </w:t>
      </w:r>
      <w:r>
        <w:t xml:space="preserve">   CLARNELL    </w:t>
      </w:r>
      <w:r>
        <w:t xml:space="preserve">   ALICE    </w:t>
      </w:r>
      <w:r>
        <w:t xml:space="preserve">   ROSALIND    </w:t>
      </w:r>
      <w:r>
        <w:t xml:space="preserve">   CINDY    </w:t>
      </w:r>
      <w:r>
        <w:t xml:space="preserve">   AIKO KOO    </w:t>
      </w:r>
      <w:r>
        <w:t xml:space="preserve">   MAUDE    </w:t>
      </w:r>
      <w:r>
        <w:t xml:space="preserve">   ANITA    </w:t>
      </w:r>
      <w:r>
        <w:t xml:space="preserve">   MARY ANN    </w:t>
      </w:r>
      <w:r>
        <w:t xml:space="preserve">   EDMUND KEMPER    </w:t>
      </w:r>
      <w:r>
        <w:t xml:space="preserve">   NECROPHILIA    </w:t>
      </w:r>
      <w:r>
        <w:t xml:space="preserve">   HAMMER    </w:t>
      </w:r>
      <w:r>
        <w:t xml:space="preserve">   DEATH    </w:t>
      </w:r>
      <w:r>
        <w:t xml:space="preserve">   MURDERER    </w:t>
      </w:r>
      <w:r>
        <w:t xml:space="preserve">   HOBBY    </w:t>
      </w:r>
      <w:r>
        <w:t xml:space="preserve">   FUN    </w:t>
      </w:r>
      <w:r>
        <w:t xml:space="preserve">   GRANDMOTHER    </w:t>
      </w:r>
      <w:r>
        <w:t xml:space="preserve">   CATS    </w:t>
      </w:r>
      <w:r>
        <w:t xml:space="preserve">   SAGITTARIUS    </w:t>
      </w:r>
      <w:r>
        <w:t xml:space="preserve">   KILLER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Co-Ed Killer</dc:title>
  <dcterms:created xsi:type="dcterms:W3CDTF">2021-10-11T18:54:10Z</dcterms:created>
  <dcterms:modified xsi:type="dcterms:W3CDTF">2021-10-11T18:54:10Z</dcterms:modified>
</cp:coreProperties>
</file>