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arch    </w:t>
      </w:r>
      <w:r>
        <w:t xml:space="preserve">   attrition    </w:t>
      </w:r>
      <w:r>
        <w:t xml:space="preserve">   backwash    </w:t>
      </w:r>
      <w:r>
        <w:t xml:space="preserve">   beaches    </w:t>
      </w:r>
      <w:r>
        <w:t xml:space="preserve">   cave    </w:t>
      </w:r>
      <w:r>
        <w:t xml:space="preserve">   climate    </w:t>
      </w:r>
      <w:r>
        <w:t xml:space="preserve">   Coast    </w:t>
      </w:r>
      <w:r>
        <w:t xml:space="preserve">   coastal    </w:t>
      </w:r>
      <w:r>
        <w:t xml:space="preserve">   constructive wave    </w:t>
      </w:r>
      <w:r>
        <w:t xml:space="preserve">   deposition    </w:t>
      </w:r>
      <w:r>
        <w:t xml:space="preserve">   destructive wave    </w:t>
      </w:r>
      <w:r>
        <w:t xml:space="preserve">   eroded    </w:t>
      </w:r>
      <w:r>
        <w:t xml:space="preserve">   fetch    </w:t>
      </w:r>
      <w:r>
        <w:t xml:space="preserve">   formation    </w:t>
      </w:r>
      <w:r>
        <w:t xml:space="preserve">   Headland    </w:t>
      </w:r>
      <w:r>
        <w:t xml:space="preserve">   hydraulic action    </w:t>
      </w:r>
      <w:r>
        <w:t xml:space="preserve">   longshore    </w:t>
      </w:r>
      <w:r>
        <w:t xml:space="preserve">   longwave    </w:t>
      </w:r>
      <w:r>
        <w:t xml:space="preserve">   sea level    </w:t>
      </w:r>
      <w:r>
        <w:t xml:space="preserve">   stack    </w:t>
      </w:r>
      <w:r>
        <w:t xml:space="preserve">   steep    </w:t>
      </w:r>
      <w:r>
        <w:t xml:space="preserve">   suspension    </w:t>
      </w:r>
      <w:r>
        <w:t xml:space="preserve">   swash    </w:t>
      </w:r>
      <w:r>
        <w:t xml:space="preserve">   tides    </w:t>
      </w:r>
      <w:r>
        <w:t xml:space="preserve">   traction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Coast</dc:title>
  <dcterms:created xsi:type="dcterms:W3CDTF">2021-10-11T18:55:01Z</dcterms:created>
  <dcterms:modified xsi:type="dcterms:W3CDTF">2021-10-11T18:55:01Z</dcterms:modified>
</cp:coreProperties>
</file>