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'The Coastal Landscapes and Processes' topic.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erosional process where pebbles hit each other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waves enter a cone shaped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stack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connects headland to an offshore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water partially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sandy or rocky place where people enjoy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river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body of water that a bar cuts off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bands of different rock type run perpendicular to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movement of material along the shore by wave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motion of receding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study of rocks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connects two headlands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area of ocean surface over which the wind blows in an essentially constant direction generating waves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water that rushes up a beach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Coastal Landscapes and Processes' topic.</dc:title>
  <dcterms:created xsi:type="dcterms:W3CDTF">2021-10-10T23:50:15Z</dcterms:created>
  <dcterms:modified xsi:type="dcterms:W3CDTF">2021-10-10T23:50:15Z</dcterms:modified>
</cp:coreProperties>
</file>