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Adherence to moral and ethical principles; soundness of more character; honesty.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state of being just or rightful.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Rightness of principle or conduct; moral virtue.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Harmony of or agreement in feeling, as between persons or on the part of one person with respect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Dignified propriety of behavior, speech, dress,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of deep sympathy and sorrow for another who is stricken by misfortune, accompanied by a strong desire to alleviate the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psychological identification with or vicarious experiencing of the feelings, thoughts, or attitudes of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 or ethical quality: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 excellence; goodness; righteousness.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Truthfulness, sincerity, or frankness.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Bearing, conduct, or speech indicative of self-respect or appreciation of the formality or gravity of an occasion or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realistic respect for or favorable impression of oneself; self-respect.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or dealing with morals or the principles of morality; pertaining to right and wrong in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Faithful adherence to a sovereign, government, leader, cause,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Esteem for or a sense of the worth or excellence of a person, a personal quality or ability, or something considered as a manifestation of a personal quality or ability.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Code</dc:title>
  <dcterms:created xsi:type="dcterms:W3CDTF">2021-10-11T18:55:20Z</dcterms:created>
  <dcterms:modified xsi:type="dcterms:W3CDTF">2021-10-11T18:55:20Z</dcterms:modified>
</cp:coreProperties>
</file>