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Code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________is the process in which identical copy of DNA strand is formed for a new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RNA is identified by the nitrogen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carries the information from the genetic code out of the nucleus and into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drugs to treat disease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nitrogen base of one strand of DNA is GGCTATCCA. Find the other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 is found in the ____________ of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DNA cytosine always pairs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is a disease in which cells grow and divide uncontrollably, damaging the parts of the body around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building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of cancer cells is called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 is any change in the DNA of a gene or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is a section of DNA that codes for specific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mutation can be passed to off spring only if it takes place in _______ cell.</w:t>
            </w:r>
          </w:p>
        </w:tc>
      </w:tr>
    </w:tbl>
    <w:p>
      <w:pPr>
        <w:pStyle w:val="WordBankMedium"/>
      </w:pPr>
      <w:r>
        <w:t xml:space="preserve">   amino acid    </w:t>
      </w:r>
      <w:r>
        <w:t xml:space="preserve">   uracil    </w:t>
      </w:r>
      <w:r>
        <w:t xml:space="preserve">   double helix    </w:t>
      </w:r>
      <w:r>
        <w:t xml:space="preserve">   ribosome    </w:t>
      </w:r>
      <w:r>
        <w:t xml:space="preserve">   nucleus    </w:t>
      </w:r>
      <w:r>
        <w:t xml:space="preserve">   gene    </w:t>
      </w:r>
      <w:r>
        <w:t xml:space="preserve">   messenger RNA    </w:t>
      </w:r>
      <w:r>
        <w:t xml:space="preserve">   guanine    </w:t>
      </w:r>
      <w:r>
        <w:t xml:space="preserve">   DNA replication    </w:t>
      </w:r>
      <w:r>
        <w:t xml:space="preserve">   CCGATAGGT    </w:t>
      </w:r>
      <w:r>
        <w:t xml:space="preserve">   cancer    </w:t>
      </w:r>
      <w:r>
        <w:t xml:space="preserve">   chemotherapy    </w:t>
      </w:r>
      <w:r>
        <w:t xml:space="preserve">   sex    </w:t>
      </w:r>
      <w:r>
        <w:t xml:space="preserve">   mutation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Code of Life</dc:title>
  <dcterms:created xsi:type="dcterms:W3CDTF">2021-10-11T18:54:53Z</dcterms:created>
  <dcterms:modified xsi:type="dcterms:W3CDTF">2021-10-11T18:54:53Z</dcterms:modified>
</cp:coreProperties>
</file>