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Cognitive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Cognitive ___________ is the study of biological structures underlying the cognitive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strength of the cognitive approach is that it believes psychology should take this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therapy which works by helping change thinking patterns as well as as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approach focused on the mental processes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mental processes of the mind that mediate between changes in the outside environment and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findings from experiment two of Loftus and Palmer suggested that leading questions _______ a person's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Loftus and Palmer investigated the effects of ________  _________ on eye witness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 ___________ has been argued to ignore the role of emotion on our ability to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cognitive approach would criticise the _______ approach for its failure to recognise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analogy which likens the mind to this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created by Aaron Beck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findings of Loftus and Palmer may not represent real-life which means the experiment was lacking in 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method used by the cognitive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the cognitive approach draws conclusions about mental processes based on observed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cognitive approach favours methods which produce this sort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framework of belief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brain imaging technique sometimes used by the cognitive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an information processing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questions asked in the first experiment of the Loftus and Palmer experiment was: 'About how fast were the cars going when they hit, smashed, collided, bumped, _______ each other?'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participants were in the first Loftus and Palmer experiment?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Cognitive Approach</dc:title>
  <dcterms:created xsi:type="dcterms:W3CDTF">2021-10-11T18:55:17Z</dcterms:created>
  <dcterms:modified xsi:type="dcterms:W3CDTF">2021-10-11T18:55:17Z</dcterms:modified>
</cp:coreProperties>
</file>