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Drought    </w:t>
      </w:r>
      <w:r>
        <w:t xml:space="preserve">   Shovel    </w:t>
      </w:r>
      <w:r>
        <w:t xml:space="preserve">   Coat    </w:t>
      </w:r>
      <w:r>
        <w:t xml:space="preserve">   Boots    </w:t>
      </w:r>
      <w:r>
        <w:t xml:space="preserve">   Water resistant    </w:t>
      </w:r>
      <w:r>
        <w:t xml:space="preserve">   Enough    </w:t>
      </w:r>
      <w:r>
        <w:t xml:space="preserve">   Naughty    </w:t>
      </w:r>
      <w:r>
        <w:t xml:space="preserve">   Mystery    </w:t>
      </w:r>
      <w:r>
        <w:t xml:space="preserve">   Great    </w:t>
      </w:r>
      <w:r>
        <w:t xml:space="preserve">   Ice skating    </w:t>
      </w:r>
      <w:r>
        <w:t xml:space="preserve">   Snowboarding    </w:t>
      </w:r>
      <w:r>
        <w:t xml:space="preserve">   Picture    </w:t>
      </w:r>
      <w:r>
        <w:t xml:space="preserve">   Point    </w:t>
      </w:r>
      <w:r>
        <w:t xml:space="preserve">   Cedar    </w:t>
      </w:r>
      <w:r>
        <w:t xml:space="preserve">   Congratulations    </w:t>
      </w:r>
      <w:r>
        <w:t xml:space="preserve">   Coffee    </w:t>
      </w:r>
      <w:r>
        <w:t xml:space="preserve">   Rough    </w:t>
      </w:r>
      <w:r>
        <w:t xml:space="preserve">   Thorough    </w:t>
      </w:r>
      <w:r>
        <w:t xml:space="preserve">   Beautiful    </w:t>
      </w:r>
      <w:r>
        <w:t xml:space="preserve">   Oceanography    </w:t>
      </w:r>
      <w:r>
        <w:t xml:space="preserve">   Ladder    </w:t>
      </w:r>
      <w:r>
        <w:t xml:space="preserve">   Scrape    </w:t>
      </w:r>
      <w:r>
        <w:t xml:space="preserve">   Peppermint    </w:t>
      </w:r>
      <w:r>
        <w:t xml:space="preserve">   Winter    </w:t>
      </w:r>
      <w:r>
        <w:t xml:space="preserve">   Anticipate    </w:t>
      </w:r>
      <w:r>
        <w:t xml:space="preserve">   Bubble    </w:t>
      </w:r>
      <w:r>
        <w:t xml:space="preserve">   White    </w:t>
      </w:r>
      <w:r>
        <w:t xml:space="preserve">   Start    </w:t>
      </w:r>
      <w:r>
        <w:t xml:space="preserve">   Stake    </w:t>
      </w:r>
      <w:r>
        <w:t xml:space="preserve">   Alive    </w:t>
      </w:r>
      <w:r>
        <w:t xml:space="preserve">   Happy    </w:t>
      </w:r>
      <w:r>
        <w:t xml:space="preserve">   Decipher    </w:t>
      </w:r>
      <w:r>
        <w:t xml:space="preserve">   Rain    </w:t>
      </w:r>
      <w:r>
        <w:t xml:space="preserve">   Storm    </w:t>
      </w:r>
      <w:r>
        <w:t xml:space="preserve">   Snow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</dc:title>
  <dcterms:created xsi:type="dcterms:W3CDTF">2021-10-11T18:55:08Z</dcterms:created>
  <dcterms:modified xsi:type="dcterms:W3CDTF">2021-10-11T18:55:08Z</dcterms:modified>
</cp:coreProperties>
</file>