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U.S. effort to rebuild nations of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Leader of Communist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Anti-Communists Secretary of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policy of stopping the spread of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Group of actor, directors who refused to testify in court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Senator from Wisconsin who accused people of being communists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Pledge of the U.S. to defend the Middle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Alleged spay for the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Dividing line between North and South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U.S. spy plane shot down over the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World peacekeeping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Conflict between the U.S. and the Soviet Union in which neither side confronted each other on the battlefield.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Coalition of Eastern European Nations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Cold War</dc:title>
  <dcterms:created xsi:type="dcterms:W3CDTF">2021-10-11T18:54:46Z</dcterms:created>
  <dcterms:modified xsi:type="dcterms:W3CDTF">2021-10-11T18:54:46Z</dcterms:modified>
</cp:coreProperties>
</file>