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Stalin sent Soviet troops into another conflict, he could force the Western allies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Clay put the what of the US on the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what hit an all time low in 1948?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1948, the USSR imposes the first what on traffic?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1949, the Democratic Republic of what was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USSR could gain immense potential of the German what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Truman decide to drop the atomic bombs?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Sokolovsky's record was what before the Berlin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Sokolovsky would gain what if he forced the US out of Berlin without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Stalin join after being invaded by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he pushed the Soviets too far, a what would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had to deal with who's changing policies?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1949, the Berlin what was lifted?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If the Americans didn't think Truman was a strong leader he could lose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what of the USSR?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Western powers began massive what to deliver supplies?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issued in 1948 in the Western zones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Stalin was what of the allies?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what of Western Germany was created in 1949?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1947, what did Lucius Clay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betrayed Stalin?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met in London in 1948?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Clay was determined no to what from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was Germany divided into four zones?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Military Governor of the US zone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long was the initial non-aggression pact with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had to show he could what the Soviets?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Marshall of the Soviet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 he presented too rigid he would lose the what of the Allies?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became president after FDR died?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2021-10-11T18:53:27Z</dcterms:created>
  <dcterms:modified xsi:type="dcterms:W3CDTF">2021-10-11T18:53:27Z</dcterms:modified>
</cp:coreProperties>
</file>