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Cold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United States    </w:t>
      </w:r>
      <w:r>
        <w:t xml:space="preserve">   Japan    </w:t>
      </w:r>
      <w:r>
        <w:t xml:space="preserve">   Clay    </w:t>
      </w:r>
      <w:r>
        <w:t xml:space="preserve">   Truman    </w:t>
      </w:r>
      <w:r>
        <w:t xml:space="preserve">   Sokolovsky    </w:t>
      </w:r>
      <w:r>
        <w:t xml:space="preserve">   Hitler    </w:t>
      </w:r>
      <w:r>
        <w:t xml:space="preserve">   Western Germany    </w:t>
      </w:r>
      <w:r>
        <w:t xml:space="preserve">   Allies    </w:t>
      </w:r>
      <w:r>
        <w:t xml:space="preserve">   Berlin    </w:t>
      </w:r>
      <w:r>
        <w:t xml:space="preserve">   Stalin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Cold War</dc:title>
  <dcterms:created xsi:type="dcterms:W3CDTF">2021-10-11T18:53:41Z</dcterms:created>
  <dcterms:modified xsi:type="dcterms:W3CDTF">2021-10-11T18:53:41Z</dcterms:modified>
</cp:coreProperties>
</file>