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Sputnik    </w:t>
      </w:r>
      <w:r>
        <w:t xml:space="preserve">   Space Race    </w:t>
      </w:r>
      <w:r>
        <w:t xml:space="preserve">   Russification    </w:t>
      </w:r>
      <w:r>
        <w:t xml:space="preserve">   Red Scare    </w:t>
      </w:r>
      <w:r>
        <w:t xml:space="preserve">   Reagan Doctrine    </w:t>
      </w:r>
      <w:r>
        <w:t xml:space="preserve">   Nuclear Winter    </w:t>
      </w:r>
      <w:r>
        <w:t xml:space="preserve">   McCarthyism    </w:t>
      </w:r>
      <w:r>
        <w:t xml:space="preserve">   Marshall Plan    </w:t>
      </w:r>
      <w:r>
        <w:t xml:space="preserve">   Douglas MacArthur    </w:t>
      </w:r>
      <w:r>
        <w:t xml:space="preserve">   NATO    </w:t>
      </w:r>
      <w:r>
        <w:t xml:space="preserve">   Containment    </w:t>
      </w:r>
      <w:r>
        <w:t xml:space="preserve">   United Nations    </w:t>
      </w:r>
      <w:r>
        <w:t xml:space="preserve">   Harry S. Truman    </w:t>
      </w:r>
      <w:r>
        <w:t xml:space="preserve">   Joseph Stalin    </w:t>
      </w:r>
      <w:r>
        <w:t xml:space="preserve">   Winston Churchill    </w:t>
      </w:r>
      <w:r>
        <w:t xml:space="preserve">   Iron Curtain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2021-10-11T18:54:35Z</dcterms:created>
  <dcterms:modified xsi:type="dcterms:W3CDTF">2021-10-11T18:54:35Z</dcterms:modified>
</cp:coreProperties>
</file>