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Combat    </w:t>
      </w:r>
      <w:r>
        <w:t xml:space="preserve">   Enlist    </w:t>
      </w:r>
      <w:r>
        <w:t xml:space="preserve">   Democracy    </w:t>
      </w:r>
      <w:r>
        <w:t xml:space="preserve">   Capitalism    </w:t>
      </w:r>
      <w:r>
        <w:t xml:space="preserve">   Hellicopter    </w:t>
      </w:r>
      <w:r>
        <w:t xml:space="preserve">   Tanks    </w:t>
      </w:r>
      <w:r>
        <w:t xml:space="preserve">   Planes    </w:t>
      </w:r>
      <w:r>
        <w:t xml:space="preserve">   Bombs    </w:t>
      </w:r>
      <w:r>
        <w:t xml:space="preserve">   Rifles    </w:t>
      </w:r>
      <w:r>
        <w:t xml:space="preserve">   Nuclear    </w:t>
      </w:r>
      <w:r>
        <w:t xml:space="preserve">   Soviet Union    </w:t>
      </w:r>
      <w:r>
        <w:t xml:space="preserve">   Death    </w:t>
      </w:r>
      <w:r>
        <w:t xml:space="preserve">   War    </w:t>
      </w:r>
      <w:r>
        <w:t xml:space="preserve">   Soldiers    </w:t>
      </w:r>
      <w:r>
        <w:t xml:space="preserve">   Draft    </w:t>
      </w:r>
      <w:r>
        <w:t xml:space="preserve">   Vietnam    </w:t>
      </w:r>
      <w:r>
        <w:t xml:space="preserve">   Communism    </w:t>
      </w:r>
      <w:r>
        <w:t xml:space="preserve">   Korea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2021-10-11T18:54:38Z</dcterms:created>
  <dcterms:modified xsi:type="dcterms:W3CDTF">2021-10-11T18:54:38Z</dcterms:modified>
</cp:coreProperties>
</file>