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Sputnik    </w:t>
      </w:r>
      <w:r>
        <w:t xml:space="preserve">   space race    </w:t>
      </w:r>
      <w:r>
        <w:t xml:space="preserve">   iron curtain    </w:t>
      </w:r>
      <w:r>
        <w:t xml:space="preserve">   atomic bomb    </w:t>
      </w:r>
      <w:r>
        <w:t xml:space="preserve">   Cuba    </w:t>
      </w:r>
      <w:r>
        <w:t xml:space="preserve">   Betty Crocker    </w:t>
      </w:r>
      <w:r>
        <w:t xml:space="preserve">   fallout Shelter    </w:t>
      </w:r>
      <w:r>
        <w:t xml:space="preserve">   Soviet Union    </w:t>
      </w:r>
      <w:r>
        <w:t xml:space="preserve">   China    </w:t>
      </w:r>
      <w:r>
        <w:t xml:space="preserve">   civil defense    </w:t>
      </w:r>
      <w:r>
        <w:t xml:space="preserve">   Korea    </w:t>
      </w:r>
      <w:r>
        <w:t xml:space="preserve">   Vietnam War    </w:t>
      </w:r>
      <w:r>
        <w:t xml:space="preserve">   suburb    </w:t>
      </w:r>
      <w:r>
        <w:t xml:space="preserve">   veteran    </w:t>
      </w:r>
      <w:r>
        <w:t xml:space="preserve">   Cold War    </w:t>
      </w:r>
      <w:r>
        <w:t xml:space="preserve">   superpower    </w:t>
      </w:r>
      <w:r>
        <w:t xml:space="preserve">   capitalism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2021-10-11T18:54:55Z</dcterms:created>
  <dcterms:modified xsi:type="dcterms:W3CDTF">2021-10-11T18:54:55Z</dcterms:modified>
</cp:coreProperties>
</file>