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Defect    </w:t>
      </w:r>
      <w:r>
        <w:t xml:space="preserve">   Capitalism    </w:t>
      </w:r>
      <w:r>
        <w:t xml:space="preserve">   Cold War    </w:t>
      </w:r>
      <w:r>
        <w:t xml:space="preserve">   Communism    </w:t>
      </w:r>
      <w:r>
        <w:t xml:space="preserve">   Containment    </w:t>
      </w:r>
      <w:r>
        <w:t xml:space="preserve">   Democracy    </w:t>
      </w:r>
      <w:r>
        <w:t xml:space="preserve">   Domino Theory    </w:t>
      </w:r>
      <w:r>
        <w:t xml:space="preserve">   Gorbachev    </w:t>
      </w:r>
      <w:r>
        <w:t xml:space="preserve">   Karl Marx    </w:t>
      </w:r>
      <w:r>
        <w:t xml:space="preserve">   Korean War    </w:t>
      </w:r>
      <w:r>
        <w:t xml:space="preserve">   Michael    </w:t>
      </w:r>
      <w:r>
        <w:t xml:space="preserve">   Soviet Union    </w:t>
      </w:r>
      <w:r>
        <w:t xml:space="preserve">   Totalitarianism    </w:t>
      </w:r>
      <w:r>
        <w:t xml:space="preserve">   United States    </w:t>
      </w:r>
      <w:r>
        <w:t xml:space="preserve">   USSR    </w:t>
      </w:r>
      <w:r>
        <w:t xml:space="preserve">   Vietnam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2021-10-11T18:54:58Z</dcterms:created>
  <dcterms:modified xsi:type="dcterms:W3CDTF">2021-10-11T18:54:58Z</dcterms:modified>
</cp:coreProperties>
</file>