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US pacific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crisis that erupted after Egypt’s nationalization of the British-controlled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and the Soviet Union agreed to limit the number of nuclear weapons they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took over after Stalin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Gathering intelligence on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attempt to break blockade and fly food and supplies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own military pact, linked Soviet Union with 7 other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fear of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Trumans idea to fincially aid Greece and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Forming alliances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Earth-orbiting artificial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progress can be made and no advancement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1950's is know as the decade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measure taken to prevent extension of communist rule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countries dominated by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Suicide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North adn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Nations compete to amass weapontry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bomb was being made during Manhattan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aid gave 16 European countries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Executive Order 9981 Truman intergrated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until you get your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Winston Churchill warned the world this had descended across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Announcement of Japans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Julius and Ethel Rosenburg were charged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 of people whom condemned for having communist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naval battle in history was battle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easing of hostility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2021-10-11T18:53:30Z</dcterms:created>
  <dcterms:modified xsi:type="dcterms:W3CDTF">2021-10-11T18:53:30Z</dcterms:modified>
</cp:coreProperties>
</file>