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Cold War 1945-1991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East European countries controlled by Russia after WW2 were known as what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of 3 conferences to decide the post-WW2 world was held here in February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President whose Doctrine to contain the USSR was published in March 1947.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the Communist Information Bureau, whose job was to guide &amp; control the actions of Communist parties around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Pact created by the USSR in retaliation to West Germany joining NATO in 1955?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European Recovery Plan (April 1948) was informally named this after its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if one nation fell to communism, others would follow was named the what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British Prime Minister who replaced Churchill for the Potsdam Conference?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plan created by the USSR in response to 1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 on this peninsula began in 1950 &amp; ended in a cease-fire in 1953?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Zones Germany &amp; Berlin and Austria &amp; Vienna were divided into after WW2?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 1945-1991</dc:title>
  <dcterms:created xsi:type="dcterms:W3CDTF">2021-10-11T18:54:28Z</dcterms:created>
  <dcterms:modified xsi:type="dcterms:W3CDTF">2021-10-11T18:54:28Z</dcterms:modified>
</cp:coreProperties>
</file>