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never ever EVER letting Communism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economic support for Eastern European countries to contain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Crisis (2 of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Korean leader during the Korean War. Syngman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randomly accusing American government officials of being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perhaps the biggest role in ending the Cold Ward - Soviet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would live if nuclear war began?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an atomic bomb makes (only if it's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Nixon's visit to China was called this (There was some real back and forth)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Piloted spy plane that was captured during U-2 crisis: Gary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Strategic Arms Limitation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Missiles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get involved in a ____ ___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US president respected other people.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 of NSC--68: Paul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Gail Halvorsen: The _____ Bomber during the Berlin Airlift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2021-10-11T18:53:32Z</dcterms:created>
  <dcterms:modified xsi:type="dcterms:W3CDTF">2021-10-11T18:53:32Z</dcterms:modified>
</cp:coreProperties>
</file>