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who conducted “special hearings” looking for communist spies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one nation falls to communism then the surrounding countries will also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satellite to enter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drills practiced in schools during this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East Asia Treaty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communist 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tries to stop the spread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communism spreading across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$13 billion to countries in Western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executed for leading a large Soviet spy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dividing line between the 2 Korean’s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flew supplies into the “non-communist” sections of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non-communist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Atlantic Treaty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$400 million over the span of 10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nations set up to defend Europe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</dc:title>
  <dcterms:created xsi:type="dcterms:W3CDTF">2021-10-11T18:55:07Z</dcterms:created>
  <dcterms:modified xsi:type="dcterms:W3CDTF">2021-10-11T18:55:07Z</dcterms:modified>
</cp:coreProperties>
</file>