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separation of races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played the largest role in indias independence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 to arabian sea in india led by mohandas gandhi to protest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violence against innocent civillians usually to get the attention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soviet union after stalins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 keeping organization founded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between mainly the USA and USSR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and only female prime minister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female prime minister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2021-10-11T18:55:12Z</dcterms:created>
  <dcterms:modified xsi:type="dcterms:W3CDTF">2021-10-11T18:55:12Z</dcterms:modified>
</cp:coreProperties>
</file>