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</w:tbl>
    <w:p>
      <w:pPr>
        <w:pStyle w:val="WordBankLarge"/>
      </w:pPr>
      <w:r>
        <w:t xml:space="preserve">   December7th    </w:t>
      </w:r>
      <w:r>
        <w:t xml:space="preserve">   38thparallel    </w:t>
      </w:r>
      <w:r>
        <w:t xml:space="preserve">   Rosenbergtrail    </w:t>
      </w:r>
      <w:r>
        <w:t xml:space="preserve">   Nagasaki    </w:t>
      </w:r>
      <w:r>
        <w:t xml:space="preserve">   MarshallPlan    </w:t>
      </w:r>
      <w:r>
        <w:t xml:space="preserve">   Ironcurtain    </w:t>
      </w:r>
      <w:r>
        <w:t xml:space="preserve">   Superpowers    </w:t>
      </w:r>
      <w:r>
        <w:t xml:space="preserve">   Hiroshima    </w:t>
      </w:r>
      <w:r>
        <w:t xml:space="preserve">   Benicetomysub    </w:t>
      </w:r>
      <w:r>
        <w:t xml:space="preserve">   Executiveorder    </w:t>
      </w:r>
      <w:r>
        <w:t xml:space="preserve">   Sputnik    </w:t>
      </w:r>
      <w:r>
        <w:t xml:space="preserve">   Harrytruman    </w:t>
      </w:r>
      <w:r>
        <w:t xml:space="preserve">   DouglasMcarthur    </w:t>
      </w:r>
      <w:r>
        <w:t xml:space="preserve">   Blitzkrieg    </w:t>
      </w:r>
      <w:r>
        <w:t xml:space="preserve">   Adolphhitler    </w:t>
      </w:r>
      <w:r>
        <w:t xml:space="preserve">   Atomicbomb    </w:t>
      </w:r>
      <w:r>
        <w:t xml:space="preserve">   Berlinairlift    </w:t>
      </w:r>
      <w:r>
        <w:t xml:space="preserve">   Flyingtigers    </w:t>
      </w:r>
      <w:r>
        <w:t xml:space="preserve">   Pearlharbor    </w:t>
      </w:r>
      <w:r>
        <w:t xml:space="preserve">   Unitednations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2021-10-11T18:53:30Z</dcterms:created>
  <dcterms:modified xsi:type="dcterms:W3CDTF">2021-10-11T18:53:30Z</dcterms:modified>
</cp:coreProperties>
</file>