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CIA     </w:t>
      </w:r>
      <w:r>
        <w:t xml:space="preserve">   Suez Crisis     </w:t>
      </w:r>
      <w:r>
        <w:t xml:space="preserve">   demilitarized     </w:t>
      </w:r>
      <w:r>
        <w:t xml:space="preserve">   communism     </w:t>
      </w:r>
      <w:r>
        <w:t xml:space="preserve">   NASA    </w:t>
      </w:r>
      <w:r>
        <w:t xml:space="preserve">   Massive Retaliation     </w:t>
      </w:r>
      <w:r>
        <w:t xml:space="preserve">   Eisenhower    </w:t>
      </w:r>
      <w:r>
        <w:t xml:space="preserve">   Foreign policies     </w:t>
      </w:r>
      <w:r>
        <w:t xml:space="preserve">   Hydrogen bomb    </w:t>
      </w:r>
      <w:r>
        <w:t xml:space="preserve">   project venona    </w:t>
      </w:r>
      <w:r>
        <w:t xml:space="preserve">   the rosenbergs    </w:t>
      </w:r>
      <w:r>
        <w:t xml:space="preserve">   Alger hiss    </w:t>
      </w:r>
      <w:r>
        <w:t xml:space="preserve">   loyalty review program    </w:t>
      </w:r>
      <w:r>
        <w:t xml:space="preserve">   The red scare    </w:t>
      </w:r>
      <w:r>
        <w:t xml:space="preserve">   NATO    </w:t>
      </w:r>
      <w:r>
        <w:t xml:space="preserve">   Berlin Airlift    </w:t>
      </w:r>
      <w:r>
        <w:t xml:space="preserve">   Marshall Plan    </w:t>
      </w:r>
      <w:r>
        <w:t xml:space="preserve">   Long Telegram    </w:t>
      </w:r>
      <w:r>
        <w:t xml:space="preserve">   containment    </w:t>
      </w:r>
      <w:r>
        <w:t xml:space="preserve">   Economics    </w:t>
      </w:r>
      <w:r>
        <w:t xml:space="preserve">   Postdam Conference     </w:t>
      </w:r>
      <w:r>
        <w:t xml:space="preserve">   Democracy    </w:t>
      </w:r>
      <w:r>
        <w:t xml:space="preserve">   Yalta Conference    </w:t>
      </w:r>
      <w:r>
        <w:t xml:space="preserve">   Poland    </w:t>
      </w:r>
      <w:r>
        <w:t xml:space="preserve">   United States    </w:t>
      </w:r>
      <w:r>
        <w:t xml:space="preserve">   Soviet Union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2021-10-11T18:53:36Z</dcterms:created>
  <dcterms:modified xsi:type="dcterms:W3CDTF">2021-10-11T18:53:36Z</dcterms:modified>
</cp:coreProperties>
</file>