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end the system of separating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of heads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competition between countries for stronger military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delivery of supplies by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of businesses hiring only union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symbolic division between East and West in Europe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program aimed at solving some of the nation's economic problems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amount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policy of holding back or stopping communism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where military forces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necessities and comforts enjoyed by an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attempts to overthrow or undermine a government by working secretly within that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crime of lying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war in which two enemies do not fight in combat but instead compete and conflict in other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focus on collecting money and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2021-10-11T18:55:28Z</dcterms:created>
  <dcterms:modified xsi:type="dcterms:W3CDTF">2021-10-11T18:55:28Z</dcterms:modified>
</cp:coreProperties>
</file>