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that reflect the political beliefs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resolve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merciless, without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strained relationship between countries or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up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suceed and thrive, especially in regards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rivalry that developed between the United States and the Soviet Union after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an end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between fighting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control or possession of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2021-10-11T18:53:49Z</dcterms:created>
  <dcterms:modified xsi:type="dcterms:W3CDTF">2021-10-11T18:53:49Z</dcterms:modified>
</cp:coreProperties>
</file>