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Containment    </w:t>
      </w:r>
      <w:r>
        <w:t xml:space="preserve">   CIA    </w:t>
      </w:r>
      <w:r>
        <w:t xml:space="preserve">   Totalitarianism    </w:t>
      </w:r>
      <w:r>
        <w:t xml:space="preserve">   Freedom    </w:t>
      </w:r>
      <w:r>
        <w:t xml:space="preserve">   annaandsarah    </w:t>
      </w:r>
      <w:r>
        <w:t xml:space="preserve">   Capitalism    </w:t>
      </w:r>
      <w:r>
        <w:t xml:space="preserve">   Communism    </w:t>
      </w:r>
      <w:r>
        <w:t xml:space="preserve">   Iron Curtain    </w:t>
      </w:r>
      <w:r>
        <w:t xml:space="preserve">   Khrushchev    </w:t>
      </w:r>
      <w:r>
        <w:t xml:space="preserve">   Mccarthyism    </w:t>
      </w:r>
      <w:r>
        <w:t xml:space="preserve">   NATO    </w:t>
      </w:r>
      <w:r>
        <w:t xml:space="preserve">   Propaganda    </w:t>
      </w:r>
      <w:r>
        <w:t xml:space="preserve">   Red Scare    </w:t>
      </w:r>
      <w:r>
        <w:t xml:space="preserve">   Russia    </w:t>
      </w:r>
      <w:r>
        <w:t xml:space="preserve">   Stalin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2021-10-11T18:53:52Z</dcterms:created>
  <dcterms:modified xsi:type="dcterms:W3CDTF">2021-10-11T18:53:52Z</dcterms:modified>
</cp:coreProperties>
</file>