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The Cold War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</w:tbl>
    <w:p>
      <w:pPr>
        <w:pStyle w:val="WordBankLarge"/>
      </w:pPr>
      <w:r>
        <w:t xml:space="preserve">   nuclear    </w:t>
      </w:r>
      <w:r>
        <w:t xml:space="preserve">   missile    </w:t>
      </w:r>
      <w:r>
        <w:t xml:space="preserve">   satellite    </w:t>
      </w:r>
      <w:r>
        <w:t xml:space="preserve">   McCarthy    </w:t>
      </w:r>
      <w:r>
        <w:t xml:space="preserve">   China    </w:t>
      </w:r>
      <w:r>
        <w:t xml:space="preserve">   vietnam war    </w:t>
      </w:r>
      <w:r>
        <w:t xml:space="preserve">   korean war    </w:t>
      </w:r>
      <w:r>
        <w:t xml:space="preserve">   Eisenhower    </w:t>
      </w:r>
      <w:r>
        <w:t xml:space="preserve">   Johnson    </w:t>
      </w:r>
      <w:r>
        <w:t xml:space="preserve">   Khrushchev    </w:t>
      </w:r>
      <w:r>
        <w:t xml:space="preserve">   Stalin    </w:t>
      </w:r>
      <w:r>
        <w:t xml:space="preserve">   arms race    </w:t>
      </w:r>
      <w:r>
        <w:t xml:space="preserve">   spaceship    </w:t>
      </w:r>
      <w:r>
        <w:t xml:space="preserve">   united states    </w:t>
      </w:r>
      <w:r>
        <w:t xml:space="preserve">   russia    </w:t>
      </w:r>
      <w:r>
        <w:t xml:space="preserve">   capitalism    </w:t>
      </w:r>
      <w:r>
        <w:t xml:space="preserve">   communism    </w:t>
      </w:r>
      <w:r>
        <w:t xml:space="preserve">   bay of pigs    </w:t>
      </w:r>
      <w:r>
        <w:t xml:space="preserve">   cold war    </w:t>
      </w:r>
      <w:r>
        <w:t xml:space="preserve">   sputnik    </w:t>
      </w:r>
      <w:r>
        <w:t xml:space="preserve">   john f kennedy    </w:t>
      </w:r>
      <w:r>
        <w:t xml:space="preserve">   harry truman    </w:t>
      </w:r>
      <w:r>
        <w:t xml:space="preserve">   gulf of tonkin    </w:t>
      </w:r>
      <w:r>
        <w:t xml:space="preserve">   space race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Cold War</dc:title>
  <dcterms:created xsi:type="dcterms:W3CDTF">2021-10-11T18:53:56Z</dcterms:created>
  <dcterms:modified xsi:type="dcterms:W3CDTF">2021-10-11T18:53:56Z</dcterms:modified>
</cp:coreProperties>
</file>