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Cold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military alliance of European and North America democracies after WW2 to strengthen  ties between states and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international crisis when the Egyptian president, Germal Abdell Nasser, nationalized the Suezc Canal.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action of policy of preventing the explosion of a hostile country or influence.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created in 1938 to investigate alleged disloyalty and subversive activities on the part of private citizens.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33rd U.S. president, assumed office following the death of President Franklin Roosevelt (1882-1945).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was a guarded concrete barrier that physically and ideologically divided Berlin from 1961 to 1989.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political leader who led the soviet union during part of the Cold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Soviet Union blocked the Western allies railway road, and canal access to sectors of Berlin.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meeting between Churchill, Stalin, and Roosevelt regarding the future process of the war and postwar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program by which the US gave large amounts of economic aid to European countries after WW2.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president during the Cuban Missile Crisis and was associated November 22,1963.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failed military invasion of Cuba by CIA sponsored a military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British prime minster during the Cold War in 1940-1945, 1951-1955.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race between nations regarding achievements in the field of space exploration.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last of the WW2 meetings by President Truman,Churchill, and Stalin.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war between North Korea aided by Communist China and South Korea aided by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bomb that was used mostly in during Cold War  and was first dropped in Hiroshima.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also know as the October Crisis and was  a 13-day confrontation between the US and Soviet Union.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May 8,1945. The day of victory in Europe for the allies  in WW2.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announced by Harry Truman giving a warning to USSR stating that the USA would intervene.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Cold War</dc:title>
  <dcterms:created xsi:type="dcterms:W3CDTF">2021-10-11T18:53:53Z</dcterms:created>
  <dcterms:modified xsi:type="dcterms:W3CDTF">2021-10-11T18:53:53Z</dcterms:modified>
</cp:coreProperties>
</file>