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Radiation left after nuclear blast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Tactic of damaging reputations with vague and unfounded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effort to weaken a society secretly and overthrow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Mutual Defense alliance of 12 countries including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Freed from imprisonment, slavery, or enemy occupation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keeping something harmful under control within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Communist countries of Eastern Europe under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policy to end U.S involvement in the Vietnam war through a program to expand, equip, and train south vietnamese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Due to aggression of north vietnamese, it forced us into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Gave European nations American Aid to rebuild their economies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Separated communist nations of Eastern Europe from the 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fought to achieve a limited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Irregular troops who blend into civilian population and are difficult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communist political organization in south vietnam with its own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 </dc:title>
  <dcterms:created xsi:type="dcterms:W3CDTF">2021-10-11T18:54:02Z</dcterms:created>
  <dcterms:modified xsi:type="dcterms:W3CDTF">2021-10-11T18:54:02Z</dcterms:modified>
</cp:coreProperties>
</file>