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the U.S.S.R.'s first attempt at cutting off U.S. aid to Berlin.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city was divided into an East and West side both under U.S. and U.S.S.R.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gave the Iron Curtain Speech, March 1946.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political party overthrew the Russian Czar in 1922.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alliance was formed in response to NATO.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people detested the plan to weed out Communist spies and were convicted of crimes.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document promised funding to Turkey and Greece in hopes it would prevent the spread of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was a reckless tactic that made vague guesses as to who was Communist.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in stated in response to the disconnection of West Berlin.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one of the first people to be convicted of being a Soviet spy.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conflict took place once the North Korean army attacked the Southern peninsula.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plan consisted of pumping billions of American dollars into Western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a major player during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policy was adopted by the U.S. in order to prevent the spread of Communism.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organization was created to assure mutual protection from Communist forces.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document created numerous military branches.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conference was the first to be held with all three ally leaders.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trial convicted and executed a couple for selling nuclear secrets to the U.S.S.R.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the leader of the U.S.S.R. during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tactic tested people who were suspected of being Communist spies.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2021-10-11T18:54:07Z</dcterms:created>
  <dcterms:modified xsi:type="dcterms:W3CDTF">2021-10-11T18:54:07Z</dcterms:modified>
</cp:coreProperties>
</file>