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Cold War Begins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 plan to give aid $$$ specifically to Western European countries whose economies had been ruined by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Meeting at which Stalin said “ Communism and Capitalism Can never exist in the same world”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Winston Churchill viewed the Soviet expansion as a _______ _____________ slowly dividing the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USSR main goal after WWII was to encourage worldwide Communist _____________________________.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capitalist system businesses and land are owned by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 main goal after WWII was to stop the ______________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USA was angry that Stalin signed this pact with Hitler right before WWII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 plan to stop the spread of communism by forming new alliances and helping weak countries get on their feet again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 plan to give aid $$$ to countries who rejected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soviet were angry with the Allies for taking so long to attack this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___________ ______________ emerged after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party rule, government control and no freedom are aspects of this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communist system businesses and land are owned by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Conference at which the Allies decided to divided Germany into 4 zones of occupation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Cold War Begins</dc:title>
  <dcterms:created xsi:type="dcterms:W3CDTF">2021-10-11T18:55:05Z</dcterms:created>
  <dcterms:modified xsi:type="dcterms:W3CDTF">2021-10-11T18:55:05Z</dcterms:modified>
</cp:coreProperties>
</file>