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 Begins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Brinkmanship    </w:t>
      </w:r>
      <w:r>
        <w:t xml:space="preserve">   Cold War    </w:t>
      </w:r>
      <w:r>
        <w:t xml:space="preserve">   Containment    </w:t>
      </w:r>
      <w:r>
        <w:t xml:space="preserve">   Convince    </w:t>
      </w:r>
      <w:r>
        <w:t xml:space="preserve">   Equipment    </w:t>
      </w:r>
      <w:r>
        <w:t xml:space="preserve">   Fallout    </w:t>
      </w:r>
      <w:r>
        <w:t xml:space="preserve">   Initially    </w:t>
      </w:r>
      <w:r>
        <w:t xml:space="preserve">   Insecurity    </w:t>
      </w:r>
      <w:r>
        <w:t xml:space="preserve">   Liberate    </w:t>
      </w:r>
      <w:r>
        <w:t xml:space="preserve">   Limited War    </w:t>
      </w:r>
      <w:r>
        <w:t xml:space="preserve">   Manipulate    </w:t>
      </w:r>
      <w:r>
        <w:t xml:space="preserve">   Marshall Plan    </w:t>
      </w:r>
      <w:r>
        <w:t xml:space="preserve">   Massive Retaliation    </w:t>
      </w:r>
      <w:r>
        <w:t xml:space="preserve">   McCarran Act    </w:t>
      </w:r>
      <w:r>
        <w:t xml:space="preserve">   McCarthyism    </w:t>
      </w:r>
      <w:r>
        <w:t xml:space="preserve">   Postdam    </w:t>
      </w:r>
      <w:r>
        <w:t xml:space="preserve">   Red Scare    </w:t>
      </w:r>
      <w:r>
        <w:t xml:space="preserve">   Sputnik    </w:t>
      </w:r>
      <w:r>
        <w:t xml:space="preserve">   Subversion    </w:t>
      </w:r>
      <w:r>
        <w:t xml:space="preserve">   Yalta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 Begins</dc:title>
  <dcterms:created xsi:type="dcterms:W3CDTF">2021-10-11T18:53:33Z</dcterms:created>
  <dcterms:modified xsi:type="dcterms:W3CDTF">2021-10-11T18:53:33Z</dcterms:modified>
</cp:coreProperties>
</file>