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Era (Ch. 23)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between Communist North Korea and democratic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Confrontation between the United States and the USSR after the USSR placed offensive missiles on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Congressional authorization for American president Lyndon Johnson to "take all necessary measures to repel any armed attack against forces of the United States and to prevent further aggression"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Failed American attempt to invade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build-up of weapons between two or more nations in order to maintain a position of strength and to prevent the other side from gaining a military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policy of gradually turning the burden of the fighting of the Vietnam War over to the South Vietnamese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Failed surprise attack of the North Vietnamese on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Vietnamese Communist who declared his country's independence, which ensued a struggle with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Strategic Arms Limitation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Soviet premier who called for perestroika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Strategic Defense Initiative; also known as "Star Wars"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Relaxation of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"openess"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dividing line between Western Europe and Communist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Under his command, UN forces composed of primarily of American and South Korean troops mounted a daring counteroffensive against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border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Post-Warld War II state of apprehension, hostility, and competition between the Soviet Union and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Russian satellite that was the first manmade satellite launched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powerful labor union in Poland that opposed the Polish Communist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Emerged as the new leader of the Soviet Union after Joseph Stalin's death in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 policy during the 1980s of a wide range of social, political, and economic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President who was determined to restore America's prestige in the world; at the same time, he denounced the evils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Cold War policy that sought "to keep to the positionns of ideological struggle without resorting to arms"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shooting down of an American U-2 reconnaissance plane over the Soviet Union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Southeast Asia Treaty Organization; formed to keep Asian nations free from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 where the Communist Vietnamese annihilated the French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principle, enunciated by Harry S. Truman, of assisting countries in a struggle against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Cold War theory that once Vietnam fell to communism, then other countries of Asia would fall like dominoes toppling against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European Recovery Act; provided massive economic assistance for post-World War II Europe; the western nations accepted the funds and the eastern nations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concrete and barbed wire wall physically separating East and West Berlin; most recognizable symbol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Communist guerillas who launched subversive activity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Wars limited to specific geographic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Soviet regional military alliance that included Soviet satellite states in Europe; organized to counter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use of military, economic, diplomatic, and psychological means to curtail the further advance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North Atlantic Treaty Organization; a regional military alliance to defend against Soviet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Communist dictator who seized power in Cuba and allied his country with the Soviet Union in 1959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Era (Ch. 23)</dc:title>
  <dcterms:created xsi:type="dcterms:W3CDTF">2021-10-11T18:54:53Z</dcterms:created>
  <dcterms:modified xsi:type="dcterms:W3CDTF">2021-10-11T18:54:53Z</dcterms:modified>
</cp:coreProperties>
</file>