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Cold War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Lasting for a limited time; not permanent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atmosphere of constant revolutionary fervor favored by Mao Zedong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U.S. and Soviet policies of holding huge arsenals of nuclear weapons to prevent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Building up armies and stores of weapons to keep up with an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group of collective farms, which contained more than 30,000 people who lived and worked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country that is economically and politically dependent on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Idea that if one country falls to communism neighboring countries will also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war in which the powers in conflict use third parties as substitutes instead of fighting each other directly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come into being through evolution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Cold War Vocab</dc:title>
  <dcterms:created xsi:type="dcterms:W3CDTF">2021-10-11T18:53:59Z</dcterms:created>
  <dcterms:modified xsi:type="dcterms:W3CDTF">2021-10-11T18:53:59Z</dcterms:modified>
</cp:coreProperties>
</file>