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Cold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between North Korea and South Korea from 1950-1953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with private ownership of goods, prices, production, and the distribution of goods that are determined by competition in a free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policy of President Truman to provide military and economic aid to Greece and Turkey or any country threatened by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international organization, with headquarters in NYC, formed to promote international peace, signed by 51 founding countries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conflict (1954-1975) between South Vietnam, supported by United States forces, and Communist North Vietnam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communist led army and guerrilla force in South Vietnam that fought its government and was supported by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by which the United States gave $13 billion of economic aid to European countries to help them rebuild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confrontation between the United States and Soviet Union in 1962 over the presence of missile sites in Cuba; one of the "hottest" periods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turning point of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theory advocating a society in which all property is publicly owned and each person works and is paid according to their abilities and needs, a single authoritarian party controls both the political and economic 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 Vocabulary</dc:title>
  <dcterms:created xsi:type="dcterms:W3CDTF">2021-10-11T18:54:09Z</dcterms:created>
  <dcterms:modified xsi:type="dcterms:W3CDTF">2021-10-11T18:54:09Z</dcterms:modified>
</cp:coreProperties>
</file>