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United States citizens who were executed on June 19, 1953 after being convicted of committing espionage for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enacted on June 29, 1956, when President Dwight D. Eisenhower signed the bill into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campaign or practice that endorses the use of unfair allegations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vehicle that carried three American astronauts to the moon and back in July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or practice of pursuing a dangerous policy to the limits of safety before stopping, typically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shot down while in Soviet airspace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civilian foreign intelligence service of the United States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outlying district of a city, especially a residential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media stereotype prevalent throughout the 1950s to mid-1960s that displayed the more superficial aspects of the Beat Generation literary movement of the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of Un-American Activities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competition between nations regarding achievements in the field of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law passed in 1944 that provided educational and other benefits for people who had served in the armed forces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unsuccessful invasion of Cuba by Cuban exiles, supported by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or policy of preventing the expansion of a hostile country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military operation in the late 1940s that brought food and other needed goods into West Berlin by air after the government of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 circle of latitude that is 38 degrees north of the Earth's equatorial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Fortified concrete and wire barrier that separated East and West Berlin from 1961 to 1989.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marked increase in the birth rate, especially the one following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confrontation between the United States and the Soviet Union in 1962 over the presence of missile sites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competition between nations for superiority in the development and accumulation of weapons, especially between the US and the former Soviet Union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US from California to Florida, noted for resort areas and for the movement of businesses and population into these states from the colder northern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pilot whose Central Intelligence Agency (CIA) U-2 spy plane was shot down while flying a reconnaissance mission in Soviet Union airspace, causing the 1960 U-2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designates a country that is formally independent in the world, but under heavy political, economic and military influence or control from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rounding up and deportation of several hundred immigrants of radical political views by the federal government in 1919 and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principle that the US should give support to countries or peoples threatened by Soviet forces or communist insurrection. First expressed in 1947 by US President Truman in a speech to Congress seeking aid for Greece and Turkey, the doctrine was seen by the communists as an open declaration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North Atlantic Treaty Organization,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2021-10-11T18:54:12Z</dcterms:created>
  <dcterms:modified xsi:type="dcterms:W3CDTF">2021-10-11T18:54:12Z</dcterms:modified>
</cp:coreProperties>
</file>