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Levittown    </w:t>
      </w:r>
      <w:r>
        <w:t xml:space="preserve">   NASA    </w:t>
      </w:r>
      <w:r>
        <w:t xml:space="preserve">   WarsawPact    </w:t>
      </w:r>
      <w:r>
        <w:t xml:space="preserve">   CIA    </w:t>
      </w:r>
      <w:r>
        <w:t xml:space="preserve">   brinkmanship    </w:t>
      </w:r>
      <w:r>
        <w:t xml:space="preserve">   DouglasMacArthur    </w:t>
      </w:r>
      <w:r>
        <w:t xml:space="preserve">   38thParallel    </w:t>
      </w:r>
      <w:r>
        <w:t xml:space="preserve">   McCarthyism    </w:t>
      </w:r>
      <w:r>
        <w:t xml:space="preserve">   JosephMcCarthy    </w:t>
      </w:r>
      <w:r>
        <w:t xml:space="preserve">   HUAC    </w:t>
      </w:r>
      <w:r>
        <w:t xml:space="preserve">   RedScare    </w:t>
      </w:r>
      <w:r>
        <w:t xml:space="preserve">   SecurityCouncil    </w:t>
      </w:r>
      <w:r>
        <w:t xml:space="preserve">   UnitedNations    </w:t>
      </w:r>
      <w:r>
        <w:t xml:space="preserve">   Fair Deal    </w:t>
      </w:r>
      <w:r>
        <w:t xml:space="preserve">   Dixiecrats    </w:t>
      </w:r>
      <w:r>
        <w:t xml:space="preserve">   1948Election    </w:t>
      </w:r>
      <w:r>
        <w:t xml:space="preserve">   NATO    </w:t>
      </w:r>
      <w:r>
        <w:t xml:space="preserve">   BerlinAirlift    </w:t>
      </w:r>
      <w:r>
        <w:t xml:space="preserve">   zonesofoccupation    </w:t>
      </w:r>
      <w:r>
        <w:t xml:space="preserve">   MarshallPlan    </w:t>
      </w:r>
      <w:r>
        <w:t xml:space="preserve">   TrumanDoctrine    </w:t>
      </w:r>
      <w:r>
        <w:t xml:space="preserve">   containment    </w:t>
      </w:r>
      <w:r>
        <w:t xml:space="preserve">   Iron Curtain    </w:t>
      </w:r>
      <w:r>
        <w:t xml:space="preserve">   Joseph Stalin    </w:t>
      </w:r>
      <w:r>
        <w:t xml:space="preserve">   ColdWar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2021-10-11T18:54:06Z</dcterms:created>
  <dcterms:modified xsi:type="dcterms:W3CDTF">2021-10-11T18:54:06Z</dcterms:modified>
</cp:coreProperties>
</file>