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and Nukes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Castro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in response to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George Marshall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communist views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shelter for people in case of a bomb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countries who support Democratic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capitalist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off any trade with U.S. into the Soviet side of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by the USSR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occurred in order to practice for the dropping of a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 War was filled with threats, arguments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occurred from 1947-1991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and Nukes </dc:title>
  <dcterms:created xsi:type="dcterms:W3CDTF">2021-10-11T18:54:33Z</dcterms:created>
  <dcterms:modified xsi:type="dcterms:W3CDTF">2021-10-11T18:54:33Z</dcterms:modified>
</cp:coreProperties>
</file>