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 and the American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competition between the U.S. and the U.S.S.R. to develop more destructive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policy of going to the brink of war to combat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reforms proposed by Truman built on FDR´s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 style based on Rhythm and Blues that became popular in the 1950s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conflict involving U.S. led UN forces against North Korea and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U.S. Senator accused many of being a communist?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military alliance that included Canada, the U.S., and ten European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agree with the beliefs and ideas of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sharp increase in the U.S. birthrate following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competition between the U.S. and the U.S.S.R. to lead in space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promising aid to countries fighting to maintain democracies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of latitude dividing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policy to stop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U.S. President used nuclear weapons on Hiroshima and Nagasaki, Japan?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 between the U.S. and the Soviet Union following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residential areas surrounding a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 and the American Dream</dc:title>
  <dcterms:created xsi:type="dcterms:W3CDTF">2021-10-11T18:54:43Z</dcterms:created>
  <dcterms:modified xsi:type="dcterms:W3CDTF">2021-10-11T18:54:43Z</dcterms:modified>
</cp:coreProperties>
</file>