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Nixon    </w:t>
      </w:r>
      <w:r>
        <w:t xml:space="preserve">   Doves    </w:t>
      </w:r>
      <w:r>
        <w:t xml:space="preserve">   Hawks    </w:t>
      </w:r>
      <w:r>
        <w:t xml:space="preserve">   Kennedy    </w:t>
      </w:r>
      <w:r>
        <w:t xml:space="preserve">   Johnson    </w:t>
      </w:r>
      <w:r>
        <w:t xml:space="preserve">   Agent Orange    </w:t>
      </w:r>
      <w:r>
        <w:t xml:space="preserve">   Napalm    </w:t>
      </w:r>
      <w:r>
        <w:t xml:space="preserve">   Gulf of Tonkin    </w:t>
      </w:r>
      <w:r>
        <w:t xml:space="preserve">   Viet Cong    </w:t>
      </w:r>
      <w:r>
        <w:t xml:space="preserve">   My Lai    </w:t>
      </w:r>
      <w:r>
        <w:t xml:space="preserve">   Tet Offensive    </w:t>
      </w:r>
      <w:r>
        <w:t xml:space="preserve">   Westmoreland    </w:t>
      </w:r>
      <w:r>
        <w:t xml:space="preserve">   Vietnam    </w:t>
      </w:r>
      <w:r>
        <w:t xml:space="preserve">   Bay of Pigs    </w:t>
      </w:r>
      <w:r>
        <w:t xml:space="preserve">   Ngo Dinh Diem    </w:t>
      </w:r>
      <w:r>
        <w:t xml:space="preserve">   Ho Chi Minh    </w:t>
      </w:r>
      <w:r>
        <w:t xml:space="preserve">   Domino Theory    </w:t>
      </w:r>
      <w:r>
        <w:t xml:space="preserve">   Indochina    </w:t>
      </w:r>
      <w:r>
        <w:t xml:space="preserve">   Hollywood    </w:t>
      </w:r>
      <w:r>
        <w:t xml:space="preserve">   Stalemate    </w:t>
      </w:r>
      <w:r>
        <w:t xml:space="preserve">   Yalu River    </w:t>
      </w:r>
      <w:r>
        <w:t xml:space="preserve">   China    </w:t>
      </w:r>
      <w:r>
        <w:t xml:space="preserve">   Pusan    </w:t>
      </w:r>
      <w:r>
        <w:t xml:space="preserve">   Inchon    </w:t>
      </w:r>
      <w:r>
        <w:t xml:space="preserve">   MacArthur    </w:t>
      </w:r>
      <w:r>
        <w:t xml:space="preserve">   H Bomb    </w:t>
      </w:r>
      <w:r>
        <w:t xml:space="preserve">   Brinkmanship    </w:t>
      </w:r>
      <w:r>
        <w:t xml:space="preserve">   Cuban Missile Crisis    </w:t>
      </w:r>
      <w:r>
        <w:t xml:space="preserve">   Space Race    </w:t>
      </w:r>
      <w:r>
        <w:t xml:space="preserve">   Arms Race    </w:t>
      </w:r>
      <w:r>
        <w:t xml:space="preserve">   Korean War    </w:t>
      </w:r>
      <w:r>
        <w:t xml:space="preserve">   Parallel    </w:t>
      </w:r>
      <w:r>
        <w:t xml:space="preserve">   McCarthy    </w:t>
      </w:r>
      <w:r>
        <w:t xml:space="preserve">   Containment    </w:t>
      </w:r>
      <w:r>
        <w:t xml:space="preserve">   Stalin    </w:t>
      </w:r>
      <w:r>
        <w:t xml:space="preserve">   Iron Curtain    </w:t>
      </w:r>
      <w:r>
        <w:t xml:space="preserve">   Communism    </w:t>
      </w:r>
      <w:r>
        <w:t xml:space="preserve">   Berlin Airlift    </w:t>
      </w:r>
      <w:r>
        <w:t xml:space="preserve">   Civil Rights    </w:t>
      </w:r>
      <w:r>
        <w:t xml:space="preserve">   Blacklist    </w:t>
      </w:r>
      <w:r>
        <w:t xml:space="preserve">   New Deal    </w:t>
      </w:r>
      <w:r>
        <w:t xml:space="preserve">   Fair Deal    </w:t>
      </w:r>
      <w:r>
        <w:t xml:space="preserve">   NATO    </w:t>
      </w:r>
      <w:r>
        <w:t xml:space="preserve">   Truman Doctrine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2021-10-11T18:54:14Z</dcterms:created>
  <dcterms:modified xsi:type="dcterms:W3CDTF">2021-10-11T18:54:14Z</dcterms:modified>
</cp:coreProperties>
</file>