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Cold War</w:t>
      </w:r>
    </w:p>
    <w:p>
      <w:pPr>
        <w:pStyle w:val="Questions"/>
      </w:pPr>
      <w:r>
        <w:t xml:space="preserve">1. ONMNIECATNT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USPER EWSPOR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ANOT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ANEKOR RWA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BYA OF GIPS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RHEGVCAOB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BFEFUR EONZ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BINAONS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RGEENY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KVUHRHECSH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TEVOSI NONUI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SUMCONIMM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EAPNOURE CNOOIMCE NMCYTOUIM </w:t>
      </w:r>
      <w:r>
        <w:rPr>
          <w:u w:val="single"/>
        </w:rPr>
        <w:t xml:space="preserve">_______________________</w:t>
      </w:r>
    </w:p>
    <w:p>
      <w:pPr>
        <w:pStyle w:val="Questions"/>
      </w:pPr>
      <w:r>
        <w:t xml:space="preserve">14. IBNLER LLAW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OYADIIRLTS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16. LOVUAYGSAI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17. LNODAP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EDTUNI SSETTA IDA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19. MLLHRSAA NALP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20. RQAI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21. IRNO CRANTIU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22. NTIA AILBTSCI ESMLIS AYTTRE </w:t>
      </w:r>
      <w:r>
        <w:rPr>
          <w:u w:val="single"/>
        </w:rPr>
        <w:t xml:space="preserve">_______________________</w:t>
      </w:r>
    </w:p>
    <w:p>
      <w:pPr>
        <w:pStyle w:val="Questions"/>
      </w:pPr>
      <w:r>
        <w:t xml:space="preserve">23. ILCRHHUCL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24. RMSA ARCE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25. TNEEEDT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26. IBLERN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Cold War</dc:title>
  <dcterms:created xsi:type="dcterms:W3CDTF">2021-10-11T18:54:17Z</dcterms:created>
  <dcterms:modified xsi:type="dcterms:W3CDTF">2021-10-11T18:54:17Z</dcterms:modified>
</cp:coreProperties>
</file>