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nuclear war    </w:t>
      </w:r>
      <w:r>
        <w:t xml:space="preserve">   USSR    </w:t>
      </w:r>
      <w:r>
        <w:t xml:space="preserve">   USA    </w:t>
      </w:r>
      <w:r>
        <w:t xml:space="preserve">   hot spot    </w:t>
      </w:r>
      <w:r>
        <w:t xml:space="preserve">   arms race    </w:t>
      </w:r>
      <w:r>
        <w:t xml:space="preserve">   totalitarian    </w:t>
      </w:r>
      <w:r>
        <w:t xml:space="preserve">   democratic    </w:t>
      </w:r>
      <w:r>
        <w:t xml:space="preserve">   capitalist    </w:t>
      </w:r>
      <w:r>
        <w:t xml:space="preserve">   communist    </w:t>
      </w:r>
      <w:r>
        <w:t xml:space="preserve">   iron curtain    </w:t>
      </w:r>
      <w:r>
        <w:t xml:space="preserve">   satellite States    </w:t>
      </w:r>
      <w:r>
        <w:t xml:space="preserve">   ideology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2021-10-11T18:54:19Z</dcterms:created>
  <dcterms:modified xsi:type="dcterms:W3CDTF">2021-10-11T18:54:19Z</dcterms:modified>
</cp:coreProperties>
</file>