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Stalin    </w:t>
      </w:r>
      <w:r>
        <w:t xml:space="preserve">   Capitalism    </w:t>
      </w:r>
      <w:r>
        <w:t xml:space="preserve">   Communism    </w:t>
      </w:r>
      <w:r>
        <w:t xml:space="preserve">   South Vietnam    </w:t>
      </w:r>
      <w:r>
        <w:t xml:space="preserve">   Berlin Wall    </w:t>
      </w:r>
      <w:r>
        <w:t xml:space="preserve">   Warsaw Pact    </w:t>
      </w:r>
      <w:r>
        <w:t xml:space="preserve">   NATO    </w:t>
      </w:r>
      <w:r>
        <w:t xml:space="preserve">   Soviet Union    </w:t>
      </w:r>
      <w:r>
        <w:t xml:space="preserve">   United States    </w:t>
      </w:r>
      <w:r>
        <w:t xml:space="preserve">   Division of Power    </w:t>
      </w:r>
      <w:r>
        <w:t xml:space="preserve">   Cuban Missile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2021-10-11T18:54:21Z</dcterms:created>
  <dcterms:modified xsi:type="dcterms:W3CDTF">2021-10-11T18:54:21Z</dcterms:modified>
</cp:coreProperties>
</file>