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Claimed Vietnam as a colony, and the communist forces then known as Viet Minh.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communist state in the Western Hemisphere after leading an overthrow of the military dictatorship of Fulgencio Batista.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War II divided Korea into a Communist, northern half and an American-occupied southern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foreign policy whose stated purpose was to counter Soviet geopolitical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confrontation between the United States and the Soviet Union over the presence of missile sites in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competition between nations for superiority in the development and accumulation of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notional barrier separating the former Soviet bloc and the West prior to the decline of communism that followed the political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program by which the United States gave large amounts of economic aid to European countries to help them rebuild after the devastation of World War II.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 World War II Germany, the Soviet Union blocked the Western Allies' railway, road, and canal access to the sectors of Berlin under Western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 Chinese Marxist theorist, soldier, and statesman who led his country's communist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Dictator of the USSR.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the Soviet Union during the Cold War, he largely pursued a policy of peaceful coexistence with the West, he instigated the Cuban Missile Crisis by placing nuclear weapons 90 miles from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guided missile primarily designed for nuclear weapons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Soviet official, the general secretary of the Communist Party of the Soviet Union and was the president of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competition between nations regarding achievements in the field of space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alliance of European and North American democracies founded after World War II to strengthen international ties between member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or practice of pursuing a dangerous policy to the limits of safety before stopping, typically in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wall that separated West Berlin, Germany, from East Germany.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2021-10-11T18:54:29Z</dcterms:created>
  <dcterms:modified xsi:type="dcterms:W3CDTF">2021-10-11T18:54:29Z</dcterms:modified>
</cp:coreProperties>
</file>