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stage 1 of the Anti-Establishment Mentality,what were they trying to inform people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11 flights during this program where the 8th and 11th was the most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Soviet Union agree to keep Cuba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bombs were used during the Cold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event led to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 Ability to enter from France, Britain,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Controlled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Allies flew cargo ships to Western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the Korean War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led to the Cuban Missile Crisis from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Employees wouldn't cooperate because they felt McCarthyism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proposed in Operation Mongoose?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China's Communist Party leader during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Economic and political system in which a country's trade and industry are controlled by a private owner, rather than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kind of Ban Treaty did they sign after the Cuban Missile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Cuban Missile Crisis was what kind of blockade that lasted 13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sea that the Cuban Missile Crisis occurred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wall was to prevent Facist from entering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stage 4 the protesters protested against who to stop funding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bay that the Bay of Pigs took place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they trying to give youth?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Race for supremacy in Nuclear Warfare between the U.S.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Apollo fights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Operation to get rid of Fidel Castro who was a Communist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statement "Make love, Not war" was used for what kind of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Indochina War was from September 1st, 1955 to April 30th, 1975?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program sent the first man to orbit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Atomic Bomb dropped on Novaya Zemiya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Controlled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first man to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McCarthyism downfalls because it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lives were taken during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Wide spread fear of potential rising of communism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2021-10-11T18:54:31Z</dcterms:created>
  <dcterms:modified xsi:type="dcterms:W3CDTF">2021-10-11T18:54:31Z</dcterms:modified>
</cp:coreProperties>
</file>