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divided into a Communist north and a free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Soviet-led alliance of communist nations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who saw the end of the Vietnam war before resigning in scandal.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who proposed a "massive retaliation" to any attack in 1954.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Churchill coined this term for the imaginary division between east and west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US policy called for not allowing communism to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built to keep Germans from fleeing into the Western part of the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alliance of Democratic countries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plan provided aid to help rebuild the democracies of Europe after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oversaw the Cuban missile crisis and bay of pigs invasion.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2021-10-11T18:54:34Z</dcterms:created>
  <dcterms:modified xsi:type="dcterms:W3CDTF">2021-10-11T18:54:34Z</dcterms:modified>
</cp:coreProperties>
</file>