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American President at the time of the Second World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next USSR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German city would be divided into sections?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first atomic bomb?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had increased between the USA and USSR after the Russian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the Berlin Wall bulit?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leader of the Soviet Union at the time of the Second World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took control in Cuba in 1959?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what year was NATO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the British President who attended the Yalta Conference.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country that the USSR annexed.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for the economic aid supplied by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USSR military alliance?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military aid supplied by the USA?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replaced Roosevelt?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famous symbol of the Cold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the Cold War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year was the Communist coup in Czechoslovakia?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one country that the West had feared would become Communist.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USA military alliance?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year was the Cuban Missile Crisis?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what year was the Warsaw Pact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name of the commnunist economic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did the Allies manage to get supplies to their sectors of Berlin during the Berlin Blockade?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 War</dc:title>
  <dcterms:created xsi:type="dcterms:W3CDTF">2021-10-11T18:54:38Z</dcterms:created>
  <dcterms:modified xsi:type="dcterms:W3CDTF">2021-10-11T18:54:38Z</dcterms:modified>
</cp:coreProperties>
</file>