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Coldest Girl in Coldtown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vampire that bit everyone?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book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Tara's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Tara cut herself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Tara's friend/ex-boyfriend?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character has blue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authors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book about?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Coldest Girl in Coldtown</dc:title>
  <dcterms:created xsi:type="dcterms:W3CDTF">2021-10-11T18:54:26Z</dcterms:created>
  <dcterms:modified xsi:type="dcterms:W3CDTF">2021-10-11T18:54:26Z</dcterms:modified>
</cp:coreProperties>
</file>