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Coley's Wedding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ASHTON    </w:t>
      </w:r>
      <w:r>
        <w:t xml:space="preserve">   ATLANTA    </w:t>
      </w:r>
      <w:r>
        <w:t xml:space="preserve">   BALLROOM    </w:t>
      </w:r>
      <w:r>
        <w:t xml:space="preserve">   BILTMORE    </w:t>
      </w:r>
      <w:r>
        <w:t xml:space="preserve">   BLUSH    </w:t>
      </w:r>
      <w:r>
        <w:t xml:space="preserve">   CAKE    </w:t>
      </w:r>
      <w:r>
        <w:t xml:space="preserve">   CARTER    </w:t>
      </w:r>
      <w:r>
        <w:t xml:space="preserve">   CEREMONY    </w:t>
      </w:r>
      <w:r>
        <w:t xml:space="preserve">   COLEY    </w:t>
      </w:r>
      <w:r>
        <w:t xml:space="preserve">   DANCING    </w:t>
      </w:r>
      <w:r>
        <w:t xml:space="preserve">   EDDIE    </w:t>
      </w:r>
      <w:r>
        <w:t xml:space="preserve">   ELIJAH    </w:t>
      </w:r>
      <w:r>
        <w:t xml:space="preserve">   FAMILY    </w:t>
      </w:r>
      <w:r>
        <w:t xml:space="preserve">   FLOWERS    </w:t>
      </w:r>
      <w:r>
        <w:t xml:space="preserve">   GIANNI    </w:t>
      </w:r>
      <w:r>
        <w:t xml:space="preserve">   GISELLE    </w:t>
      </w:r>
      <w:r>
        <w:t xml:space="preserve">   LASHINA    </w:t>
      </w:r>
      <w:r>
        <w:t xml:space="preserve">   LOVE    </w:t>
      </w:r>
      <w:r>
        <w:t xml:space="preserve">   MARRIAGE    </w:t>
      </w:r>
      <w:r>
        <w:t xml:space="preserve">   NARIYA    </w:t>
      </w:r>
      <w:r>
        <w:t xml:space="preserve">   RECEPTION    </w:t>
      </w:r>
      <w:r>
        <w:t xml:space="preserve">   TAILYN    </w:t>
      </w:r>
      <w:r>
        <w:t xml:space="preserve">   TAUPE    </w:t>
      </w:r>
      <w:r>
        <w:t xml:space="preserve">   VIOLET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Coley's Wedding Wordsearch</dc:title>
  <dcterms:created xsi:type="dcterms:W3CDTF">2021-10-11T18:55:22Z</dcterms:created>
  <dcterms:modified xsi:type="dcterms:W3CDTF">2021-10-11T18:55:22Z</dcterms:modified>
</cp:coreProperties>
</file>